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25" w:rsidRDefault="0015328C" w:rsidP="008F31CF">
      <w:pPr>
        <w:pStyle w:val="berschrift2"/>
      </w:pPr>
      <w:r>
        <w:t>untermietvertrag</w:t>
      </w:r>
    </w:p>
    <w:p w:rsidR="0015328C" w:rsidRPr="00972C4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HauptmieterIn</w:t>
      </w:r>
      <w:proofErr w:type="spellEnd"/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</w:t>
      </w:r>
    </w:p>
    <w:p w:rsidR="0015328C" w:rsidRPr="00972C4C" w:rsidRDefault="0015328C" w:rsidP="0015328C">
      <w:pPr>
        <w:tabs>
          <w:tab w:val="left" w:pos="1701"/>
          <w:tab w:val="left" w:pos="8505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proofErr w:type="spellStart"/>
      <w:r w:rsidRPr="0015328C">
        <w:rPr>
          <w:sz w:val="18"/>
          <w:szCs w:val="18"/>
          <w:u w:val="single"/>
        </w:rPr>
        <w:t>UntermieterIn</w:t>
      </w:r>
      <w:proofErr w:type="spellEnd"/>
      <w:r w:rsidRPr="0015328C"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r w:rsidRPr="0015328C"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r w:rsidRPr="00972C4C">
        <w:rPr>
          <w:sz w:val="18"/>
          <w:szCs w:val="18"/>
          <w:u w:val="single"/>
        </w:rPr>
        <w:t>Mietobjekt</w:t>
      </w:r>
      <w:r w:rsidRPr="00972C4C">
        <w:rPr>
          <w:sz w:val="18"/>
          <w:szCs w:val="18"/>
        </w:rPr>
        <w:tab/>
      </w:r>
      <w:r w:rsidRPr="0015328C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r w:rsidRPr="0015328C"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</w:t>
      </w:r>
    </w:p>
    <w:p w:rsidR="0015328C" w:rsidRDefault="0015328C" w:rsidP="0015328C">
      <w:pPr>
        <w:pStyle w:val="KeinLeerraum"/>
        <w:tabs>
          <w:tab w:val="left" w:pos="1701"/>
        </w:tabs>
        <w:spacing w:before="120"/>
        <w:rPr>
          <w:sz w:val="18"/>
          <w:szCs w:val="18"/>
        </w:rPr>
      </w:pPr>
      <w:r>
        <w:rPr>
          <w:sz w:val="18"/>
          <w:szCs w:val="18"/>
          <w:u w:val="single"/>
        </w:rPr>
        <w:t>untervermietet wird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die ganze Wohnung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</w:tabs>
        <w:spacing w:after="0"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mit Garage / Einstellplatz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</w:tabs>
        <w:spacing w:after="0"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Keller (ganz / zur Mitbenützung)*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</w:tabs>
        <w:spacing w:after="0"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Estrichabteil (ganz / zur Mitbenützung)*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Teile der Wohnung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Zimmer: ……………………………………………………………………………………………………………………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Zimmer: …………………………………………………………………………………………………………………...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Zimmer: ……………………………………………………………………………………………………………………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Zimmer: ……………………………………………………………………………………………………………………</w:t>
      </w:r>
    </w:p>
    <w:p w:rsidR="0015328C" w:rsidRDefault="0015328C" w:rsidP="0015328C">
      <w:pPr>
        <w:tabs>
          <w:tab w:val="left" w:pos="567"/>
          <w:tab w:val="left" w:pos="1701"/>
          <w:tab w:val="left" w:pos="1985"/>
        </w:tabs>
        <w:spacing w:before="120" w:after="0"/>
        <w:rPr>
          <w:sz w:val="18"/>
          <w:szCs w:val="18"/>
        </w:rPr>
      </w:pPr>
      <w:r>
        <w:rPr>
          <w:sz w:val="18"/>
          <w:szCs w:val="18"/>
        </w:rPr>
        <w:tab/>
        <w:t>inkl. Mitbenützung von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Küche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Bad / Dusche *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Wohnzimmer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Estrich / Keller *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Waschküche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Telefon</w:t>
      </w:r>
    </w:p>
    <w:p w:rsidR="0015328C" w:rsidRPr="00346267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unmöbliert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möbliert gemäss nachfolgender Inventarliste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r w:rsidRPr="0015328C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</w:t>
      </w:r>
    </w:p>
    <w:p w:rsidR="0015328C" w:rsidRPr="0015328C" w:rsidRDefault="0015328C" w:rsidP="0015328C">
      <w:pPr>
        <w:tabs>
          <w:tab w:val="left" w:pos="1701"/>
        </w:tabs>
        <w:spacing w:before="80" w:after="0"/>
        <w:rPr>
          <w:sz w:val="18"/>
          <w:szCs w:val="18"/>
        </w:rPr>
      </w:pPr>
      <w:r w:rsidRPr="0015328C">
        <w:rPr>
          <w:sz w:val="18"/>
          <w:szCs w:val="18"/>
        </w:rPr>
        <w:t>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…………………………………………………….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after="0"/>
        <w:ind w:left="-567"/>
        <w:rPr>
          <w:sz w:val="18"/>
          <w:szCs w:val="18"/>
        </w:rPr>
      </w:pP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übergebene Schlüssel (Anzahl) 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Haustüre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Zimmer</w:t>
      </w:r>
    </w:p>
    <w:p w:rsidR="0015328C" w:rsidRDefault="0015328C" w:rsidP="0015328C">
      <w:pPr>
        <w:numPr>
          <w:ilvl w:val="0"/>
          <w:numId w:val="40"/>
        </w:numPr>
        <w:tabs>
          <w:tab w:val="left" w:pos="567"/>
          <w:tab w:val="left" w:pos="1701"/>
          <w:tab w:val="left" w:pos="1985"/>
          <w:tab w:val="left" w:pos="5103"/>
          <w:tab w:val="left" w:pos="5387"/>
        </w:tabs>
        <w:spacing w:after="0"/>
        <w:ind w:left="0" w:firstLine="0"/>
        <w:rPr>
          <w:sz w:val="18"/>
          <w:szCs w:val="18"/>
        </w:rPr>
      </w:pPr>
      <w:r>
        <w:rPr>
          <w:sz w:val="18"/>
          <w:szCs w:val="18"/>
        </w:rPr>
        <w:t>Briefkasten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Keller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before="120" w:after="0"/>
        <w:rPr>
          <w:sz w:val="18"/>
          <w:szCs w:val="18"/>
        </w:rPr>
      </w:pPr>
      <w:r>
        <w:rPr>
          <w:sz w:val="18"/>
          <w:szCs w:val="18"/>
          <w:u w:val="single"/>
        </w:rPr>
        <w:t>Mietdauer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>Mietbeginn……………………………………………………………………………………………………………………………….…………………………………………..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>befristet bis (max. 1 Jahr) …………………………………….…………………………………………………………………………………………………………..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>Kündigungsfrist …………………………………………………………………………………………………………………………………………………………………..</w:t>
      </w:r>
    </w:p>
    <w:p w:rsidR="0015328C" w:rsidRDefault="0015328C" w:rsidP="0015328C">
      <w:pPr>
        <w:tabs>
          <w:tab w:val="left" w:pos="567"/>
          <w:tab w:val="left" w:pos="1701"/>
          <w:tab w:val="left" w:pos="1985"/>
          <w:tab w:val="left" w:pos="3969"/>
          <w:tab w:val="left" w:pos="4253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>jeweils per ……………………………………………………………………………………………………………………………………………………………………………</w:t>
      </w:r>
    </w:p>
    <w:p w:rsidR="0015328C" w:rsidRDefault="0015328C" w:rsidP="0015328C">
      <w:pPr>
        <w:tabs>
          <w:tab w:val="left" w:pos="1701"/>
          <w:tab w:val="left" w:pos="1985"/>
          <w:tab w:val="left" w:pos="3969"/>
          <w:tab w:val="left" w:pos="4253"/>
        </w:tabs>
        <w:spacing w:after="0"/>
        <w:rPr>
          <w:sz w:val="18"/>
          <w:szCs w:val="18"/>
        </w:rPr>
      </w:pPr>
    </w:p>
    <w:p w:rsidR="0015328C" w:rsidRDefault="0015328C" w:rsidP="0015328C">
      <w:pPr>
        <w:tabs>
          <w:tab w:val="left" w:pos="1701"/>
          <w:tab w:val="left" w:pos="1985"/>
          <w:tab w:val="left" w:pos="3969"/>
          <w:tab w:val="left" w:pos="4253"/>
        </w:tabs>
        <w:spacing w:after="0"/>
        <w:rPr>
          <w:sz w:val="18"/>
          <w:szCs w:val="18"/>
        </w:rPr>
      </w:pPr>
    </w:p>
    <w:p w:rsidR="0015328C" w:rsidRDefault="0015328C" w:rsidP="0015328C">
      <w:pPr>
        <w:tabs>
          <w:tab w:val="left" w:pos="1701"/>
          <w:tab w:val="left" w:pos="1985"/>
          <w:tab w:val="left" w:pos="3969"/>
          <w:tab w:val="left" w:pos="425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* nicht zutreffendes streichen</w:t>
      </w:r>
    </w:p>
    <w:p w:rsidR="0015328C" w:rsidRDefault="0015328C" w:rsidP="0015328C">
      <w:pPr>
        <w:tabs>
          <w:tab w:val="left" w:pos="1701"/>
          <w:tab w:val="left" w:pos="7230"/>
          <w:tab w:val="right" w:pos="8222"/>
        </w:tabs>
        <w:spacing w:after="0"/>
        <w:rPr>
          <w:sz w:val="18"/>
          <w:szCs w:val="18"/>
          <w:u w:val="single"/>
        </w:rPr>
      </w:pPr>
    </w:p>
    <w:p w:rsidR="0015328C" w:rsidRDefault="0015328C" w:rsidP="0015328C">
      <w:pPr>
        <w:tabs>
          <w:tab w:val="left" w:pos="1701"/>
          <w:tab w:val="left" w:pos="7230"/>
          <w:tab w:val="right" w:pos="8222"/>
        </w:tabs>
        <w:spacing w:after="0"/>
        <w:rPr>
          <w:sz w:val="18"/>
          <w:szCs w:val="18"/>
          <w:u w:val="single"/>
        </w:rPr>
      </w:pPr>
    </w:p>
    <w:p w:rsidR="0015328C" w:rsidRDefault="0015328C" w:rsidP="0015328C">
      <w:pPr>
        <w:tabs>
          <w:tab w:val="left" w:pos="1701"/>
          <w:tab w:val="left" w:pos="7230"/>
          <w:tab w:val="right" w:pos="8222"/>
        </w:tabs>
        <w:spacing w:after="0"/>
        <w:rPr>
          <w:sz w:val="18"/>
          <w:szCs w:val="18"/>
          <w:u w:val="single"/>
        </w:rPr>
      </w:pPr>
    </w:p>
    <w:p w:rsidR="0015328C" w:rsidRPr="00972C4C" w:rsidRDefault="0015328C" w:rsidP="0015328C">
      <w:pPr>
        <w:tabs>
          <w:tab w:val="left" w:pos="1134"/>
          <w:tab w:val="left" w:pos="7230"/>
          <w:tab w:val="right" w:pos="8222"/>
        </w:tabs>
        <w:spacing w:after="0"/>
        <w:rPr>
          <w:sz w:val="18"/>
          <w:szCs w:val="18"/>
        </w:rPr>
      </w:pPr>
      <w:r w:rsidRPr="00972C4C">
        <w:rPr>
          <w:sz w:val="18"/>
          <w:szCs w:val="18"/>
          <w:u w:val="single"/>
        </w:rPr>
        <w:t>Mietzins</w:t>
      </w:r>
      <w:r w:rsidRPr="00972C4C">
        <w:rPr>
          <w:sz w:val="18"/>
          <w:szCs w:val="18"/>
        </w:rPr>
        <w:tab/>
      </w:r>
      <w:r>
        <w:rPr>
          <w:sz w:val="18"/>
          <w:szCs w:val="18"/>
        </w:rPr>
        <w:t>Monatlicher Nettomietzins</w:t>
      </w:r>
      <w:r w:rsidRPr="00972C4C">
        <w:rPr>
          <w:sz w:val="18"/>
          <w:szCs w:val="18"/>
        </w:rPr>
        <w:tab/>
      </w:r>
      <w:r>
        <w:rPr>
          <w:sz w:val="18"/>
          <w:szCs w:val="18"/>
        </w:rPr>
        <w:t>CHF</w:t>
      </w:r>
      <w:r>
        <w:rPr>
          <w:sz w:val="18"/>
          <w:szCs w:val="18"/>
        </w:rPr>
        <w:tab/>
      </w:r>
    </w:p>
    <w:p w:rsidR="0015328C" w:rsidRPr="00972C4C" w:rsidRDefault="0015328C" w:rsidP="0015328C">
      <w:pPr>
        <w:tabs>
          <w:tab w:val="left" w:pos="1134"/>
          <w:tab w:val="left" w:pos="3402"/>
          <w:tab w:val="left" w:pos="3686"/>
          <w:tab w:val="left" w:pos="4820"/>
          <w:tab w:val="left" w:pos="5103"/>
          <w:tab w:val="left" w:pos="7230"/>
          <w:tab w:val="left" w:pos="7797"/>
          <w:tab w:val="right" w:pos="8222"/>
        </w:tabs>
        <w:spacing w:after="0"/>
        <w:rPr>
          <w:sz w:val="18"/>
          <w:szCs w:val="18"/>
          <w:u w:val="single"/>
        </w:rPr>
      </w:pPr>
      <w:r w:rsidRPr="00972C4C">
        <w:rPr>
          <w:sz w:val="18"/>
          <w:szCs w:val="18"/>
        </w:rPr>
        <w:tab/>
      </w:r>
      <w:r>
        <w:rPr>
          <w:sz w:val="18"/>
          <w:szCs w:val="18"/>
        </w:rPr>
        <w:t>Heizkosten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 w:rsidRPr="00972C4C">
        <w:rPr>
          <w:sz w:val="18"/>
          <w:szCs w:val="18"/>
        </w:rPr>
        <w:tab/>
      </w:r>
      <w:r w:rsidRPr="00972C4C">
        <w:rPr>
          <w:sz w:val="18"/>
          <w:szCs w:val="18"/>
          <w:u w:val="single"/>
        </w:rPr>
        <w:t>CHF</w:t>
      </w:r>
      <w:r w:rsidRPr="00972C4C">
        <w:rPr>
          <w:sz w:val="18"/>
          <w:szCs w:val="18"/>
          <w:u w:val="single"/>
        </w:rPr>
        <w:tab/>
      </w:r>
      <w:r w:rsidRPr="00972C4C">
        <w:rPr>
          <w:sz w:val="18"/>
          <w:szCs w:val="18"/>
          <w:u w:val="single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7230"/>
          <w:tab w:val="right" w:pos="8222"/>
        </w:tabs>
        <w:spacing w:after="0"/>
        <w:rPr>
          <w:sz w:val="18"/>
          <w:szCs w:val="18"/>
        </w:rPr>
      </w:pPr>
      <w:r w:rsidRPr="00972C4C">
        <w:rPr>
          <w:sz w:val="18"/>
          <w:szCs w:val="18"/>
        </w:rPr>
        <w:tab/>
      </w:r>
      <w:r w:rsidRPr="00972C4C">
        <w:rPr>
          <w:sz w:val="18"/>
          <w:szCs w:val="18"/>
        </w:rPr>
        <w:tab/>
        <w:t>TOTAL NETTOMIETE</w:t>
      </w:r>
      <w:r w:rsidRPr="00972C4C">
        <w:rPr>
          <w:sz w:val="18"/>
          <w:szCs w:val="18"/>
        </w:rPr>
        <w:tab/>
      </w:r>
      <w:r>
        <w:rPr>
          <w:sz w:val="18"/>
          <w:szCs w:val="18"/>
        </w:rPr>
        <w:t>CHF</w:t>
      </w:r>
      <w:r>
        <w:rPr>
          <w:sz w:val="18"/>
          <w:szCs w:val="18"/>
        </w:rPr>
        <w:tab/>
      </w:r>
      <w:r w:rsidRPr="00972C4C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weitere </w:t>
      </w:r>
      <w:r w:rsidRPr="00972C4C">
        <w:rPr>
          <w:sz w:val="18"/>
          <w:szCs w:val="18"/>
        </w:rPr>
        <w:t>Nebenkosten</w:t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Elektrisch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Gas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Radio / TV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5529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Entsorgungsgebühren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akonto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sym w:font="Wingdings" w:char="F06F"/>
      </w:r>
      <w:r>
        <w:rPr>
          <w:sz w:val="18"/>
          <w:szCs w:val="18"/>
        </w:rPr>
        <w:tab/>
        <w:t>pauschal</w:t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Möblierungszuschlag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CHF</w:t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Garage / Einstellplatz *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6CDF">
        <w:rPr>
          <w:sz w:val="18"/>
          <w:szCs w:val="18"/>
          <w:u w:val="single"/>
        </w:rPr>
        <w:t>CHF</w:t>
      </w:r>
      <w:r w:rsidRPr="00576CDF">
        <w:rPr>
          <w:sz w:val="18"/>
          <w:szCs w:val="18"/>
          <w:u w:val="single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TOTAL MONATLICH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76CDF">
        <w:rPr>
          <w:sz w:val="18"/>
          <w:szCs w:val="18"/>
          <w:u w:val="single"/>
        </w:rPr>
        <w:t>CHF</w:t>
      </w:r>
      <w:r w:rsidRPr="00576CDF">
        <w:rPr>
          <w:sz w:val="18"/>
          <w:szCs w:val="18"/>
          <w:u w:val="single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Folgende Kosten sind nicht im Totalbetrag inbegriffen und gehen ganz / zu einem Anteil von 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…………% * zulasten des Untermieters / der Untermieterin: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12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Der Mietzins wird jeweils zum Voraus auf den 1. des Monats fällig und ist zu überweisen an: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12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Weitere Bestimmungen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80"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Im Übrigen gelten für diesen Untermietvertrag die Bestimmungen des Hauptmietvertrages zwischen </w:t>
      </w:r>
      <w:proofErr w:type="spellStart"/>
      <w:r>
        <w:rPr>
          <w:sz w:val="18"/>
          <w:szCs w:val="18"/>
        </w:rPr>
        <w:t>HauptmieterIn</w:t>
      </w:r>
      <w:proofErr w:type="spellEnd"/>
      <w:r>
        <w:rPr>
          <w:sz w:val="18"/>
          <w:szCs w:val="18"/>
        </w:rPr>
        <w:t xml:space="preserve"> und </w:t>
      </w:r>
      <w:proofErr w:type="spellStart"/>
      <w:r>
        <w:rPr>
          <w:sz w:val="18"/>
          <w:szCs w:val="18"/>
        </w:rPr>
        <w:t>VermieterIn</w:t>
      </w:r>
      <w:proofErr w:type="spellEnd"/>
      <w:r>
        <w:rPr>
          <w:sz w:val="18"/>
          <w:szCs w:val="18"/>
        </w:rPr>
        <w:t xml:space="preserve">. Der Untermieter / die Untermieterin erklärt, den Inhalt dieses Hauptmietvertrages zu kennen. Zudem gelten die Bestimmungen vom Merkblatt 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/>
        <w:rPr>
          <w:sz w:val="18"/>
          <w:szCs w:val="18"/>
        </w:rPr>
      </w:pPr>
      <w:r>
        <w:rPr>
          <w:rFonts w:cstheme="minorHAnsi"/>
          <w:sz w:val="18"/>
          <w:szCs w:val="18"/>
        </w:rPr>
        <w:t>«</w:t>
      </w:r>
      <w:r>
        <w:rPr>
          <w:sz w:val="18"/>
          <w:szCs w:val="18"/>
        </w:rPr>
        <w:t>Untervermietung</w:t>
      </w:r>
      <w:r>
        <w:rPr>
          <w:rFonts w:cstheme="minorHAnsi"/>
          <w:sz w:val="18"/>
          <w:szCs w:val="18"/>
        </w:rPr>
        <w:t>»</w:t>
      </w:r>
      <w:r>
        <w:rPr>
          <w:sz w:val="18"/>
          <w:szCs w:val="18"/>
        </w:rPr>
        <w:t xml:space="preserve"> der Wogeno.</w:t>
      </w:r>
    </w:p>
    <w:p w:rsidR="0015328C" w:rsidRDefault="0015328C" w:rsidP="0015328C">
      <w:p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before="120" w:after="0"/>
        <w:rPr>
          <w:sz w:val="18"/>
          <w:szCs w:val="18"/>
        </w:rPr>
      </w:pPr>
      <w:r>
        <w:rPr>
          <w:sz w:val="18"/>
          <w:szCs w:val="18"/>
        </w:rPr>
        <w:t>Folgende Anhänge sind Vertragsbestandteil:</w:t>
      </w:r>
    </w:p>
    <w:p w:rsidR="0015328C" w:rsidRDefault="0015328C" w:rsidP="0015328C">
      <w:pPr>
        <w:numPr>
          <w:ilvl w:val="0"/>
          <w:numId w:val="40"/>
        </w:num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 w:line="276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Hauptmietvertrag vom ………………………………………………………………………………………………………….</w:t>
      </w:r>
    </w:p>
    <w:p w:rsidR="0015328C" w:rsidRDefault="0015328C" w:rsidP="0015328C">
      <w:pPr>
        <w:numPr>
          <w:ilvl w:val="0"/>
          <w:numId w:val="40"/>
        </w:num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 w:line="276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Merkblatt „Untervermietung“ der Wogeno</w:t>
      </w:r>
    </w:p>
    <w:p w:rsidR="0015328C" w:rsidRDefault="0015328C" w:rsidP="0015328C">
      <w:pPr>
        <w:numPr>
          <w:ilvl w:val="0"/>
          <w:numId w:val="40"/>
        </w:numPr>
        <w:tabs>
          <w:tab w:val="left" w:pos="1134"/>
          <w:tab w:val="left" w:pos="1276"/>
          <w:tab w:val="left" w:pos="1701"/>
          <w:tab w:val="left" w:pos="3402"/>
          <w:tab w:val="left" w:pos="3686"/>
          <w:tab w:val="left" w:pos="4820"/>
          <w:tab w:val="left" w:pos="5103"/>
          <w:tab w:val="left" w:pos="7230"/>
          <w:tab w:val="right" w:pos="8222"/>
        </w:tabs>
        <w:spacing w:after="0" w:line="276" w:lineRule="auto"/>
        <w:ind w:left="567" w:hanging="56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………………………………………………………………………………………………………………………………………………….</w:t>
      </w:r>
    </w:p>
    <w:p w:rsidR="0015328C" w:rsidRDefault="0015328C" w:rsidP="0015328C">
      <w:pPr>
        <w:rPr>
          <w:sz w:val="18"/>
          <w:szCs w:val="18"/>
        </w:rPr>
      </w:pPr>
    </w:p>
    <w:p w:rsidR="0015328C" w:rsidRPr="006B6577" w:rsidRDefault="0015328C" w:rsidP="0015328C">
      <w:pPr>
        <w:rPr>
          <w:sz w:val="18"/>
          <w:szCs w:val="18"/>
        </w:rPr>
      </w:pPr>
      <w:r w:rsidRPr="006B6577">
        <w:rPr>
          <w:sz w:val="18"/>
          <w:szCs w:val="18"/>
        </w:rPr>
        <w:t>Ort / Datum: 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</w:t>
      </w:r>
    </w:p>
    <w:p w:rsidR="0015328C" w:rsidRPr="006B6577" w:rsidRDefault="0015328C" w:rsidP="0015328C">
      <w:pPr>
        <w:rPr>
          <w:sz w:val="18"/>
          <w:szCs w:val="18"/>
        </w:rPr>
      </w:pPr>
    </w:p>
    <w:p w:rsidR="0015328C" w:rsidRDefault="0015328C" w:rsidP="0015328C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Hauptmieter / -mieterin</w:t>
      </w:r>
      <w:r w:rsidRPr="006B6577">
        <w:rPr>
          <w:sz w:val="18"/>
          <w:szCs w:val="18"/>
        </w:rPr>
        <w:t xml:space="preserve"> …………………………………………..</w:t>
      </w:r>
      <w:r w:rsidRPr="006B6577">
        <w:rPr>
          <w:sz w:val="18"/>
          <w:szCs w:val="18"/>
        </w:rPr>
        <w:tab/>
      </w:r>
      <w:r>
        <w:rPr>
          <w:sz w:val="18"/>
          <w:szCs w:val="18"/>
        </w:rPr>
        <w:t>Untermieter / -mieterin</w:t>
      </w:r>
      <w:r w:rsidRPr="006B6577">
        <w:rPr>
          <w:sz w:val="18"/>
          <w:szCs w:val="18"/>
        </w:rPr>
        <w:t xml:space="preserve"> ……………………</w:t>
      </w:r>
      <w:r>
        <w:rPr>
          <w:sz w:val="18"/>
          <w:szCs w:val="18"/>
        </w:rPr>
        <w:t>…………………………</w:t>
      </w:r>
    </w:p>
    <w:p w:rsidR="0015328C" w:rsidRDefault="0015328C" w:rsidP="0015328C">
      <w:pPr>
        <w:tabs>
          <w:tab w:val="left" w:pos="4253"/>
        </w:tabs>
        <w:rPr>
          <w:sz w:val="18"/>
          <w:szCs w:val="18"/>
        </w:rPr>
      </w:pPr>
    </w:p>
    <w:p w:rsidR="0015328C" w:rsidRPr="006B6577" w:rsidRDefault="0015328C" w:rsidP="0015328C">
      <w:pPr>
        <w:tabs>
          <w:tab w:val="left" w:pos="4253"/>
        </w:tabs>
        <w:rPr>
          <w:sz w:val="18"/>
          <w:szCs w:val="18"/>
        </w:rPr>
      </w:pPr>
      <w:r>
        <w:rPr>
          <w:sz w:val="18"/>
          <w:szCs w:val="18"/>
        </w:rPr>
        <w:t>* nicht zutreffendes streichen</w:t>
      </w:r>
    </w:p>
    <w:p w:rsidR="006C7D14" w:rsidRDefault="006C7D14" w:rsidP="006C7D14">
      <w:bookmarkStart w:id="0" w:name="_GoBack"/>
      <w:bookmarkEnd w:id="0"/>
    </w:p>
    <w:sectPr w:rsidR="006C7D14" w:rsidSect="0015328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247" w:left="1560" w:header="369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2"/>
    </wne:keymap>
    <wne:keymap wne:kcmPrimary="0332">
      <wne:acd wne:acdName="acd1"/>
    </wne:keymap>
    <wne:keymap wne:kcmPrimary="0333">
      <wne:acd wne:acdName="acd0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MA" wne:acdName="acd0" wne:fciIndexBasedOn="0065"/>
    <wne:acd wne:argValue="AQAAAAIA" wne:acdName="acd1" wne:fciIndexBasedOn="0065"/>
    <wne:acd wne:argValue="AQAAAAE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163" w:rsidRDefault="00976163" w:rsidP="00F91D37">
      <w:pPr>
        <w:spacing w:line="240" w:lineRule="auto"/>
      </w:pPr>
      <w:r>
        <w:separator/>
      </w:r>
    </w:p>
  </w:endnote>
  <w:endnote w:type="continuationSeparator" w:id="0">
    <w:p w:rsidR="00976163" w:rsidRDefault="0097616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 Text Offc Pro Lt">
    <w:panose1 w:val="020B0504020101020102"/>
    <w:charset w:val="00"/>
    <w:family w:val="swiss"/>
    <w:pitch w:val="variable"/>
    <w:sig w:usb0="800000EF" w:usb1="4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5C6" w:rsidRDefault="00F725C6">
    <w:pPr>
      <w:pStyle w:val="Fuzeile"/>
    </w:pPr>
    <w:r w:rsidRPr="00976163">
      <w:tab/>
    </w:r>
    <w:r w:rsidRPr="00976163">
      <w:fldChar w:fldCharType="begin"/>
    </w:r>
    <w:r w:rsidRPr="00976163">
      <w:instrText>PAGE   \* MERGEFORMAT</w:instrText>
    </w:r>
    <w:r w:rsidRPr="00976163">
      <w:fldChar w:fldCharType="separate"/>
    </w:r>
    <w:r w:rsidR="0015328C">
      <w:rPr>
        <w:noProof/>
      </w:rPr>
      <w:t>2</w:t>
    </w:r>
    <w:r w:rsidRPr="0097616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163" w:rsidRPr="00976163" w:rsidRDefault="00976163" w:rsidP="00976163">
    <w:pPr>
      <w:pStyle w:val="Fuzeile"/>
    </w:pPr>
    <w:r w:rsidRPr="00976163">
      <w:tab/>
    </w:r>
    <w:r w:rsidRPr="00976163">
      <w:fldChar w:fldCharType="begin"/>
    </w:r>
    <w:r w:rsidRPr="00976163">
      <w:instrText>PAGE   \* MERGEFORMAT</w:instrText>
    </w:r>
    <w:r w:rsidRPr="00976163">
      <w:fldChar w:fldCharType="separate"/>
    </w:r>
    <w:r w:rsidR="0015328C">
      <w:rPr>
        <w:noProof/>
      </w:rPr>
      <w:t>1</w:t>
    </w:r>
    <w:r w:rsidRPr="009761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163" w:rsidRDefault="00976163" w:rsidP="00F91D37">
      <w:pPr>
        <w:spacing w:line="240" w:lineRule="auto"/>
      </w:pPr>
      <w:r>
        <w:separator/>
      </w:r>
    </w:p>
  </w:footnote>
  <w:footnote w:type="continuationSeparator" w:id="0">
    <w:p w:rsidR="00976163" w:rsidRDefault="0097616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DC1" w:rsidRDefault="00084DC1" w:rsidP="00F725C6">
    <w:pPr>
      <w:pStyle w:val="Kopfzeile"/>
    </w:pPr>
    <w:r w:rsidRPr="00730C5F">
      <w:t xml:space="preserve">Genossenschaft selbstverwalteter Häuser, </w:t>
    </w:r>
    <w:r w:rsidR="008E2F8C">
      <w:t>Hardturmstrasse 134</w:t>
    </w:r>
    <w:r w:rsidRPr="00730C5F">
      <w:t>, 800</w:t>
    </w:r>
    <w:r w:rsidR="008E2F8C">
      <w:t>5</w:t>
    </w:r>
    <w:r w:rsidRPr="00730C5F">
      <w:t xml:space="preserve"> Zürich, 044 291 35 25, info@wogeno-zuerich.ch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B8" w:rsidRPr="00940E4E" w:rsidRDefault="00730C5F" w:rsidP="008C6254">
    <w:pPr>
      <w:pStyle w:val="KopfzeileSeite1"/>
    </w:pPr>
    <w:r w:rsidRPr="00940E4E">
      <w:drawing>
        <wp:anchor distT="0" distB="0" distL="114300" distR="114300" simplePos="0" relativeHeight="251659264" behindDoc="0" locked="0" layoutInCell="1" allowOverlap="1" wp14:anchorId="33A978A3" wp14:editId="0785D983">
          <wp:simplePos x="0" y="0"/>
          <wp:positionH relativeFrom="page">
            <wp:align>center</wp:align>
          </wp:positionH>
          <wp:positionV relativeFrom="page">
            <wp:posOffset>813975</wp:posOffset>
          </wp:positionV>
          <wp:extent cx="2746800" cy="4572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ogen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0E4E">
      <w:t xml:space="preserve">Genossenschaft selbstverwalteter Häuser, </w:t>
    </w:r>
    <w:r w:rsidR="00E27294">
      <w:t>Hardturmstrasse 134</w:t>
    </w:r>
    <w:r w:rsidRPr="00940E4E">
      <w:t>, 800</w:t>
    </w:r>
    <w:r w:rsidR="00E27294">
      <w:t>5</w:t>
    </w:r>
    <w:r w:rsidRPr="00940E4E">
      <w:t xml:space="preserve"> Zürich, 044 291 35 25, info@wogeno-zuerich.ch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2176"/>
    <w:multiLevelType w:val="hybridMultilevel"/>
    <w:tmpl w:val="1234BDD4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51BAE"/>
    <w:multiLevelType w:val="hybridMultilevel"/>
    <w:tmpl w:val="53C059E6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10B8"/>
    <w:multiLevelType w:val="hybridMultilevel"/>
    <w:tmpl w:val="426CA0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41CF7"/>
    <w:multiLevelType w:val="hybridMultilevel"/>
    <w:tmpl w:val="DA3A5EB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5BD9"/>
    <w:multiLevelType w:val="hybridMultilevel"/>
    <w:tmpl w:val="4D88B782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E550C"/>
    <w:multiLevelType w:val="hybridMultilevel"/>
    <w:tmpl w:val="041E6E34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5634E"/>
    <w:multiLevelType w:val="hybridMultilevel"/>
    <w:tmpl w:val="21C4A206"/>
    <w:lvl w:ilvl="0" w:tplc="8408A20C">
      <w:start w:val="1"/>
      <w:numFmt w:val="decimal"/>
      <w:lvlText w:val="%1."/>
      <w:lvlJc w:val="left"/>
      <w:pPr>
        <w:ind w:left="720" w:hanging="360"/>
      </w:pPr>
    </w:lvl>
    <w:lvl w:ilvl="1" w:tplc="43242672">
      <w:numFmt w:val="bullet"/>
      <w:lvlText w:val="–"/>
      <w:lvlJc w:val="left"/>
      <w:pPr>
        <w:ind w:left="1440" w:hanging="360"/>
      </w:pPr>
      <w:rPr>
        <w:rFonts w:ascii="Letter Gothic Text Offc Pro Lt" w:eastAsiaTheme="minorHAnsi" w:hAnsi="Letter Gothic Text Offc Pro Lt" w:cs="Letter Gothic Text Offc Pro Lt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769C0"/>
    <w:multiLevelType w:val="hybridMultilevel"/>
    <w:tmpl w:val="BA640B90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47056"/>
    <w:multiLevelType w:val="hybridMultilevel"/>
    <w:tmpl w:val="C4BE264E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F2B66"/>
    <w:multiLevelType w:val="hybridMultilevel"/>
    <w:tmpl w:val="510822B6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C1FA4"/>
    <w:multiLevelType w:val="hybridMultilevel"/>
    <w:tmpl w:val="4128035A"/>
    <w:lvl w:ilvl="0" w:tplc="1EE6BEEE">
      <w:start w:val="26"/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841A65"/>
    <w:multiLevelType w:val="hybridMultilevel"/>
    <w:tmpl w:val="8FF6736A"/>
    <w:lvl w:ilvl="0" w:tplc="1EE6BEEE">
      <w:start w:val="26"/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E01DC"/>
    <w:multiLevelType w:val="hybridMultilevel"/>
    <w:tmpl w:val="F974914A"/>
    <w:lvl w:ilvl="0" w:tplc="1EE6BEEE">
      <w:start w:val="26"/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E4746"/>
    <w:multiLevelType w:val="hybridMultilevel"/>
    <w:tmpl w:val="87B0FC3C"/>
    <w:lvl w:ilvl="0" w:tplc="28325914">
      <w:start w:val="1"/>
      <w:numFmt w:val="bullet"/>
      <w:pStyle w:val="Aufzhlung"/>
      <w:lvlText w:val="−"/>
      <w:lvlJc w:val="left"/>
      <w:pPr>
        <w:ind w:left="720" w:hanging="360"/>
      </w:pPr>
      <w:rPr>
        <w:rFonts w:ascii="Letter Gothic Text Offc Pro Lt" w:hAnsi="Letter Gothic Text Offc Pro Lt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64B12"/>
    <w:multiLevelType w:val="hybridMultilevel"/>
    <w:tmpl w:val="4920BFC4"/>
    <w:lvl w:ilvl="0" w:tplc="ED9046AA"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94635"/>
    <w:multiLevelType w:val="hybridMultilevel"/>
    <w:tmpl w:val="56A69EC0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0764E"/>
    <w:multiLevelType w:val="hybridMultilevel"/>
    <w:tmpl w:val="59CA2A2E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F3EDD"/>
    <w:multiLevelType w:val="hybridMultilevel"/>
    <w:tmpl w:val="EBCEEF9C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233C"/>
    <w:multiLevelType w:val="hybridMultilevel"/>
    <w:tmpl w:val="B81203D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127E"/>
    <w:multiLevelType w:val="hybridMultilevel"/>
    <w:tmpl w:val="641272D6"/>
    <w:lvl w:ilvl="0" w:tplc="28325914">
      <w:start w:val="1"/>
      <w:numFmt w:val="bullet"/>
      <w:lvlText w:val="−"/>
      <w:lvlJc w:val="left"/>
      <w:pPr>
        <w:ind w:left="720" w:hanging="360"/>
      </w:pPr>
      <w:rPr>
        <w:rFonts w:ascii="Letter Gothic Text Offc Pro Lt" w:hAnsi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15940"/>
    <w:multiLevelType w:val="hybridMultilevel"/>
    <w:tmpl w:val="7A963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22B1D"/>
    <w:multiLevelType w:val="hybridMultilevel"/>
    <w:tmpl w:val="EEF00D94"/>
    <w:lvl w:ilvl="0" w:tplc="DDF480BA">
      <w:numFmt w:val="bullet"/>
      <w:lvlText w:val=""/>
      <w:lvlJc w:val="left"/>
      <w:pPr>
        <w:ind w:left="2055" w:hanging="360"/>
      </w:pPr>
      <w:rPr>
        <w:rFonts w:ascii="Wingdings" w:eastAsia="Calibr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6" w15:restartNumberingAfterBreak="0">
    <w:nsid w:val="7D2A189D"/>
    <w:multiLevelType w:val="hybridMultilevel"/>
    <w:tmpl w:val="3BD4B858"/>
    <w:lvl w:ilvl="0" w:tplc="ED9046AA">
      <w:numFmt w:val="bullet"/>
      <w:lvlText w:val="–"/>
      <w:lvlJc w:val="left"/>
      <w:pPr>
        <w:ind w:left="106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1681E"/>
    <w:multiLevelType w:val="hybridMultilevel"/>
    <w:tmpl w:val="35D498A0"/>
    <w:lvl w:ilvl="0" w:tplc="ED9046AA">
      <w:numFmt w:val="bullet"/>
      <w:lvlText w:val="–"/>
      <w:lvlJc w:val="left"/>
      <w:pPr>
        <w:ind w:left="1425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CC55F3"/>
    <w:multiLevelType w:val="hybridMultilevel"/>
    <w:tmpl w:val="05E0A798"/>
    <w:lvl w:ilvl="0" w:tplc="ED9046AA">
      <w:numFmt w:val="bullet"/>
      <w:lvlText w:val="–"/>
      <w:lvlJc w:val="left"/>
      <w:pPr>
        <w:ind w:left="1491" w:hanging="705"/>
      </w:pPr>
      <w:rPr>
        <w:rFonts w:ascii="Letter Gothic Text Offc Pro Lt" w:eastAsiaTheme="minorHAnsi" w:hAnsi="Letter Gothic Text Offc Pro Lt" w:cs="Letter Gothic Text Offc Pro Lt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27"/>
  </w:num>
  <w:num w:numId="13">
    <w:abstractNumId w:val="24"/>
  </w:num>
  <w:num w:numId="14">
    <w:abstractNumId w:val="39"/>
  </w:num>
  <w:num w:numId="15">
    <w:abstractNumId w:val="33"/>
  </w:num>
  <w:num w:numId="16">
    <w:abstractNumId w:val="17"/>
  </w:num>
  <w:num w:numId="17">
    <w:abstractNumId w:val="16"/>
  </w:num>
  <w:num w:numId="18">
    <w:abstractNumId w:val="34"/>
  </w:num>
  <w:num w:numId="19">
    <w:abstractNumId w:val="36"/>
  </w:num>
  <w:num w:numId="20">
    <w:abstractNumId w:val="20"/>
  </w:num>
  <w:num w:numId="21">
    <w:abstractNumId w:val="32"/>
  </w:num>
  <w:num w:numId="22">
    <w:abstractNumId w:val="26"/>
  </w:num>
  <w:num w:numId="23">
    <w:abstractNumId w:val="28"/>
  </w:num>
  <w:num w:numId="24">
    <w:abstractNumId w:val="29"/>
  </w:num>
  <w:num w:numId="25">
    <w:abstractNumId w:val="37"/>
  </w:num>
  <w:num w:numId="26">
    <w:abstractNumId w:val="38"/>
  </w:num>
  <w:num w:numId="27">
    <w:abstractNumId w:val="13"/>
  </w:num>
  <w:num w:numId="28">
    <w:abstractNumId w:val="18"/>
  </w:num>
  <w:num w:numId="29">
    <w:abstractNumId w:val="30"/>
  </w:num>
  <w:num w:numId="30">
    <w:abstractNumId w:val="14"/>
  </w:num>
  <w:num w:numId="31">
    <w:abstractNumId w:val="23"/>
  </w:num>
  <w:num w:numId="32">
    <w:abstractNumId w:val="19"/>
  </w:num>
  <w:num w:numId="33">
    <w:abstractNumId w:val="10"/>
  </w:num>
  <w:num w:numId="34">
    <w:abstractNumId w:val="22"/>
  </w:num>
  <w:num w:numId="35">
    <w:abstractNumId w:val="15"/>
  </w:num>
  <w:num w:numId="36">
    <w:abstractNumId w:val="11"/>
  </w:num>
  <w:num w:numId="37">
    <w:abstractNumId w:val="21"/>
  </w:num>
  <w:num w:numId="38">
    <w:abstractNumId w:val="12"/>
  </w:num>
  <w:num w:numId="39">
    <w:abstractNumId w:val="2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SortMethod w:val="00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63"/>
    <w:rsid w:val="00002978"/>
    <w:rsid w:val="0001010F"/>
    <w:rsid w:val="0001188D"/>
    <w:rsid w:val="000266B7"/>
    <w:rsid w:val="000409C8"/>
    <w:rsid w:val="00041700"/>
    <w:rsid w:val="00063BC2"/>
    <w:rsid w:val="00084DC1"/>
    <w:rsid w:val="000B595D"/>
    <w:rsid w:val="000E756F"/>
    <w:rsid w:val="00106688"/>
    <w:rsid w:val="001134C7"/>
    <w:rsid w:val="00133AD4"/>
    <w:rsid w:val="00144122"/>
    <w:rsid w:val="0015328C"/>
    <w:rsid w:val="00154677"/>
    <w:rsid w:val="00161C8E"/>
    <w:rsid w:val="00167916"/>
    <w:rsid w:val="001E74F1"/>
    <w:rsid w:val="001F4B8C"/>
    <w:rsid w:val="0023205B"/>
    <w:rsid w:val="00251764"/>
    <w:rsid w:val="00267F71"/>
    <w:rsid w:val="00281C7B"/>
    <w:rsid w:val="002D38AE"/>
    <w:rsid w:val="002F06AA"/>
    <w:rsid w:val="0032033C"/>
    <w:rsid w:val="0032330D"/>
    <w:rsid w:val="00333A1B"/>
    <w:rsid w:val="00364EE3"/>
    <w:rsid w:val="00385676"/>
    <w:rsid w:val="003D5BA3"/>
    <w:rsid w:val="003F1A56"/>
    <w:rsid w:val="00423487"/>
    <w:rsid w:val="00426478"/>
    <w:rsid w:val="004D179F"/>
    <w:rsid w:val="004F4BB1"/>
    <w:rsid w:val="00526C93"/>
    <w:rsid w:val="0052704F"/>
    <w:rsid w:val="0057564E"/>
    <w:rsid w:val="00581E5E"/>
    <w:rsid w:val="00591832"/>
    <w:rsid w:val="00592841"/>
    <w:rsid w:val="00597BFF"/>
    <w:rsid w:val="005B5A10"/>
    <w:rsid w:val="006044D5"/>
    <w:rsid w:val="00622FDC"/>
    <w:rsid w:val="00686D14"/>
    <w:rsid w:val="00687ED7"/>
    <w:rsid w:val="006C7D14"/>
    <w:rsid w:val="006F0345"/>
    <w:rsid w:val="006F0469"/>
    <w:rsid w:val="00711147"/>
    <w:rsid w:val="007277E3"/>
    <w:rsid w:val="00730C5F"/>
    <w:rsid w:val="00734458"/>
    <w:rsid w:val="00774E70"/>
    <w:rsid w:val="00780F25"/>
    <w:rsid w:val="00796CEE"/>
    <w:rsid w:val="00803CA8"/>
    <w:rsid w:val="00841B44"/>
    <w:rsid w:val="00863BAE"/>
    <w:rsid w:val="00883CC4"/>
    <w:rsid w:val="008863C2"/>
    <w:rsid w:val="008C6254"/>
    <w:rsid w:val="008E2F8C"/>
    <w:rsid w:val="008F31CF"/>
    <w:rsid w:val="00940E4E"/>
    <w:rsid w:val="009613D8"/>
    <w:rsid w:val="00976163"/>
    <w:rsid w:val="00995CBA"/>
    <w:rsid w:val="0099678C"/>
    <w:rsid w:val="009B0C96"/>
    <w:rsid w:val="009C222B"/>
    <w:rsid w:val="009C67A8"/>
    <w:rsid w:val="009C7BCE"/>
    <w:rsid w:val="009D5D9C"/>
    <w:rsid w:val="009E2171"/>
    <w:rsid w:val="009F2267"/>
    <w:rsid w:val="00A57815"/>
    <w:rsid w:val="00A62F82"/>
    <w:rsid w:val="00AC1CE1"/>
    <w:rsid w:val="00AD36B2"/>
    <w:rsid w:val="00AF47AE"/>
    <w:rsid w:val="00B32ABB"/>
    <w:rsid w:val="00B53EC8"/>
    <w:rsid w:val="00B803E7"/>
    <w:rsid w:val="00BA4B4E"/>
    <w:rsid w:val="00BC655F"/>
    <w:rsid w:val="00BF1C87"/>
    <w:rsid w:val="00C51D2F"/>
    <w:rsid w:val="00C87360"/>
    <w:rsid w:val="00CA348A"/>
    <w:rsid w:val="00CB2CE6"/>
    <w:rsid w:val="00D67F81"/>
    <w:rsid w:val="00D9415C"/>
    <w:rsid w:val="00DF17F6"/>
    <w:rsid w:val="00E25DCD"/>
    <w:rsid w:val="00E269E1"/>
    <w:rsid w:val="00E27294"/>
    <w:rsid w:val="00E45F13"/>
    <w:rsid w:val="00E73CB2"/>
    <w:rsid w:val="00EA59B8"/>
    <w:rsid w:val="00EB6A7E"/>
    <w:rsid w:val="00EC2DF9"/>
    <w:rsid w:val="00ED614E"/>
    <w:rsid w:val="00F016BC"/>
    <w:rsid w:val="00F0660B"/>
    <w:rsid w:val="00F123AE"/>
    <w:rsid w:val="00F21F46"/>
    <w:rsid w:val="00F725C6"/>
    <w:rsid w:val="00F7447B"/>
    <w:rsid w:val="00F91D37"/>
    <w:rsid w:val="00F975BB"/>
    <w:rsid w:val="00FC65E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4D4820BC"/>
  <w15:docId w15:val="{863D818F-25F7-48A3-8438-1BBEC3D3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B6A7E"/>
    <w:pPr>
      <w:spacing w:after="130" w:line="260" w:lineRule="atLeast"/>
    </w:pPr>
    <w:rPr>
      <w:spacing w:val="13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1764"/>
    <w:pPr>
      <w:keepNext/>
      <w:keepLines/>
      <w:spacing w:before="520" w:after="260"/>
      <w:ind w:left="737"/>
      <w:outlineLvl w:val="0"/>
    </w:pPr>
    <w:rPr>
      <w:rFonts w:asciiTheme="majorHAnsi" w:eastAsiaTheme="majorEastAsia" w:hAnsiTheme="majorHAnsi" w:cstheme="majorBidi"/>
      <w:bCs/>
      <w:cap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75BB"/>
    <w:pPr>
      <w:keepNext/>
      <w:spacing w:before="520" w:after="260"/>
      <w:outlineLvl w:val="1"/>
    </w:pPr>
    <w:rPr>
      <w:cap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1CE1"/>
    <w:pPr>
      <w:keepNext/>
      <w:spacing w:before="260" w:after="40" w:line="220" w:lineRule="atLeast"/>
      <w:ind w:left="1247" w:hanging="510"/>
      <w:outlineLvl w:val="2"/>
    </w:pPr>
    <w:rPr>
      <w:caps/>
      <w:sz w:val="18"/>
      <w:szCs w:val="1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96C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96C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796C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796C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8863C2"/>
    <w:pPr>
      <w:tabs>
        <w:tab w:val="center" w:pos="4536"/>
        <w:tab w:val="right" w:pos="9072"/>
      </w:tabs>
      <w:spacing w:after="0" w:line="240" w:lineRule="auto"/>
      <w:ind w:left="-1418" w:right="-1247"/>
      <w:jc w:val="center"/>
    </w:pPr>
    <w:rPr>
      <w:noProof/>
      <w:spacing w:val="14"/>
      <w:sz w:val="18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8863C2"/>
    <w:rPr>
      <w:noProof/>
      <w:spacing w:val="14"/>
      <w:sz w:val="18"/>
      <w:szCs w:val="18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976163"/>
    <w:pPr>
      <w:tabs>
        <w:tab w:val="right" w:pos="8364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163"/>
    <w:rPr>
      <w:spacing w:val="12"/>
      <w:sz w:val="21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51764"/>
    <w:rPr>
      <w:rFonts w:asciiTheme="majorHAnsi" w:eastAsiaTheme="majorEastAsia" w:hAnsiTheme="majorHAnsi" w:cstheme="majorBidi"/>
      <w:bCs/>
      <w:caps/>
      <w:spacing w:val="13"/>
      <w:sz w:val="2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75BB"/>
    <w:rPr>
      <w:caps/>
      <w:spacing w:val="12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85676"/>
    <w:pPr>
      <w:spacing w:line="380" w:lineRule="atLeast"/>
      <w:contextualSpacing/>
      <w:jc w:val="center"/>
    </w:pPr>
    <w:rPr>
      <w:rFonts w:asciiTheme="majorHAnsi" w:eastAsiaTheme="majorEastAsia" w:hAnsiTheme="majorHAnsi" w:cstheme="majorBidi"/>
      <w:caps/>
      <w:spacing w:val="27"/>
      <w:kern w:val="28"/>
      <w:sz w:val="30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385676"/>
    <w:rPr>
      <w:rFonts w:asciiTheme="majorHAnsi" w:eastAsiaTheme="majorEastAsia" w:hAnsiTheme="majorHAnsi" w:cstheme="majorBidi"/>
      <w:caps/>
      <w:spacing w:val="27"/>
      <w:kern w:val="28"/>
      <w:sz w:val="30"/>
      <w:szCs w:val="52"/>
      <w:u w:val="single"/>
    </w:rPr>
  </w:style>
  <w:style w:type="paragraph" w:customStyle="1" w:styleId="Brieftitel">
    <w:name w:val="Brieftitel"/>
    <w:basedOn w:val="Standard"/>
    <w:link w:val="BrieftitelZchn"/>
    <w:uiPriority w:val="1"/>
    <w:rsid w:val="00730C5F"/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"/>
    <w:rsid w:val="00730C5F"/>
    <w:rPr>
      <w:rFonts w:asciiTheme="majorHAnsi" w:hAnsiTheme="majorHAnsi"/>
      <w:spacing w:val="12"/>
      <w:sz w:val="2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C1CE1"/>
    <w:rPr>
      <w:caps/>
      <w:spacing w:val="13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96C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96C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6C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6C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4F4BB1"/>
    <w:pPr>
      <w:numPr>
        <w:numId w:val="39"/>
      </w:numPr>
    </w:pPr>
  </w:style>
  <w:style w:type="paragraph" w:customStyle="1" w:styleId="Traktandum-Text">
    <w:name w:val="Traktandum-Text"/>
    <w:basedOn w:val="Aufzhlung"/>
    <w:uiPriority w:val="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7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rsid w:val="0032330D"/>
    <w:rPr>
      <w:vanish/>
      <w:color w:val="A6A6A6" w:themeColor="background1" w:themeShade="A6"/>
      <w:sz w:val="18"/>
      <w:szCs w:val="18"/>
    </w:rPr>
  </w:style>
  <w:style w:type="paragraph" w:customStyle="1" w:styleId="Seitenzahlfolgeseite">
    <w:name w:val="Seitenzahl folgeseite"/>
    <w:basedOn w:val="Kopfzeile"/>
    <w:rsid w:val="00084DC1"/>
    <w:pPr>
      <w:spacing w:before="2460" w:after="26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863C2"/>
    <w:pPr>
      <w:spacing w:after="0" w:line="220" w:lineRule="atLeast"/>
      <w:jc w:val="center"/>
    </w:pPr>
    <w:rPr>
      <w:sz w:val="17"/>
      <w:szCs w:val="17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63C2"/>
    <w:rPr>
      <w:spacing w:val="12"/>
      <w:sz w:val="17"/>
      <w:szCs w:val="17"/>
    </w:rPr>
  </w:style>
  <w:style w:type="paragraph" w:customStyle="1" w:styleId="ProtokollAbschluss">
    <w:name w:val="Protokoll Abschluss"/>
    <w:basedOn w:val="Standard"/>
    <w:rsid w:val="009F2267"/>
    <w:rPr>
      <w:sz w:val="18"/>
      <w:szCs w:val="18"/>
    </w:rPr>
  </w:style>
  <w:style w:type="paragraph" w:customStyle="1" w:styleId="Hinweistext">
    <w:name w:val="Hinweistext"/>
    <w:basedOn w:val="Standard"/>
    <w:uiPriority w:val="8"/>
    <w:qFormat/>
    <w:rsid w:val="00AC1CE1"/>
    <w:pPr>
      <w:spacing w:after="0" w:line="200" w:lineRule="atLeast"/>
    </w:pPr>
    <w:rPr>
      <w:sz w:val="15"/>
      <w:szCs w:val="15"/>
    </w:rPr>
  </w:style>
  <w:style w:type="paragraph" w:styleId="KeinLeerraum">
    <w:name w:val="No Spacing"/>
    <w:uiPriority w:val="1"/>
    <w:qFormat/>
    <w:rsid w:val="008863C2"/>
    <w:pPr>
      <w:spacing w:after="0" w:line="260" w:lineRule="atLeast"/>
    </w:pPr>
    <w:rPr>
      <w:spacing w:val="12"/>
      <w:sz w:val="21"/>
    </w:rPr>
  </w:style>
  <w:style w:type="paragraph" w:customStyle="1" w:styleId="KopfzeileSeite1">
    <w:name w:val="Kopfzeile Seite 1"/>
    <w:basedOn w:val="Kopfzeile"/>
    <w:rsid w:val="008C6254"/>
    <w:pPr>
      <w:spacing w:after="24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328C"/>
    <w:rPr>
      <w:rFonts w:ascii="Tahoma" w:hAnsi="Tahoma" w:cs="Tahoma"/>
      <w:spacing w:val="1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GENO">
      <a:majorFont>
        <a:latin typeface="Letter Gothic Text Offc Pro Lt"/>
        <a:ea typeface=""/>
        <a:cs typeface=""/>
      </a:majorFont>
      <a:minorFont>
        <a:latin typeface="Letter Gothic Text Offc Pro L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CE02-AEBE-44E0-8E71-C9DB6F0A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 Wüthrich</dc:creator>
  <cp:lastModifiedBy>Simone</cp:lastModifiedBy>
  <cp:revision>2</cp:revision>
  <dcterms:created xsi:type="dcterms:W3CDTF">2023-04-18T17:39:00Z</dcterms:created>
  <dcterms:modified xsi:type="dcterms:W3CDTF">2023-04-18T17:39:00Z</dcterms:modified>
</cp:coreProperties>
</file>